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dash    </w:t>
      </w:r>
      <w:r>
        <w:t xml:space="preserve">   kitchen    </w:t>
      </w:r>
      <w:r>
        <w:t xml:space="preserve">   catch    </w:t>
      </w:r>
      <w:r>
        <w:t xml:space="preserve">   which    </w:t>
      </w:r>
      <w:r>
        <w:t xml:space="preserve">   chime    </w:t>
      </w:r>
      <w:r>
        <w:t xml:space="preserve">   ship    </w:t>
      </w:r>
      <w:r>
        <w:t xml:space="preserve">   this    </w:t>
      </w:r>
      <w:r>
        <w:t xml:space="preserve">   throne    </w:t>
      </w:r>
      <w:r>
        <w:t xml:space="preserve">   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words</dc:title>
  <dcterms:created xsi:type="dcterms:W3CDTF">2021-10-11T13:02:09Z</dcterms:created>
  <dcterms:modified xsi:type="dcterms:W3CDTF">2021-10-11T13:02:09Z</dcterms:modified>
</cp:coreProperties>
</file>