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science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contemporary    </w:t>
      </w:r>
      <w:r>
        <w:t xml:space="preserve">   contradicted    </w:t>
      </w:r>
      <w:r>
        <w:t xml:space="preserve">   vacuum    </w:t>
      </w:r>
      <w:r>
        <w:t xml:space="preserve">   frequencies    </w:t>
      </w:r>
      <w:r>
        <w:t xml:space="preserve">   magnetism    </w:t>
      </w:r>
      <w:r>
        <w:t xml:space="preserve">   inquiring    </w:t>
      </w:r>
      <w:r>
        <w:t xml:space="preserve">   brine    </w:t>
      </w:r>
      <w:r>
        <w:t xml:space="preserve">   electrified    </w:t>
      </w:r>
      <w:r>
        <w:t xml:space="preserve">   sole    </w:t>
      </w:r>
      <w:r>
        <w:t xml:space="preserve">   repulsion    </w:t>
      </w:r>
      <w:r>
        <w:t xml:space="preserve">   em    </w:t>
      </w:r>
      <w:r>
        <w:t xml:space="preserve">   coulomb    </w:t>
      </w:r>
      <w:r>
        <w:t xml:space="preserve">   phenomina    </w:t>
      </w:r>
      <w:r>
        <w:t xml:space="preserve">   ether    </w:t>
      </w:r>
      <w:r>
        <w:t xml:space="preserve">   scotsman    </w:t>
      </w:r>
      <w:r>
        <w:t xml:space="preserve">   undulate    </w:t>
      </w:r>
      <w:r>
        <w:t xml:space="preserve">   dynamo    </w:t>
      </w:r>
      <w:r>
        <w:t xml:space="preserve">   dane    </w:t>
      </w:r>
      <w:r>
        <w:t xml:space="preserve">   oscillates    </w:t>
      </w:r>
      <w:r>
        <w:t xml:space="preserve">   transverse    </w:t>
      </w:r>
      <w:r>
        <w:t xml:space="preserve">   inference    </w:t>
      </w:r>
      <w:r>
        <w:t xml:space="preserve">   instantaneous    </w:t>
      </w:r>
      <w:r>
        <w:t xml:space="preserve">   electromagnetism    </w:t>
      </w:r>
      <w:r>
        <w:t xml:space="preserve">   volta    </w:t>
      </w:r>
      <w:r>
        <w:t xml:space="preserve">   electrolyte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science search</dc:title>
  <dcterms:created xsi:type="dcterms:W3CDTF">2021-10-11T13:02:46Z</dcterms:created>
  <dcterms:modified xsi:type="dcterms:W3CDTF">2021-10-11T13:02:46Z</dcterms:modified>
</cp:coreProperties>
</file>