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</w:t>
      </w:r>
    </w:p>
    <w:p>
      <w:pPr>
        <w:pStyle w:val="Questions"/>
      </w:pPr>
      <w:r>
        <w:t xml:space="preserve">1. nuicorn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naimgei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oiwbran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icgrna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fuelrche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clroos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toehaolcc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aeslcpi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harte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ptesla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jeoim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</dc:title>
  <dcterms:created xsi:type="dcterms:W3CDTF">2021-10-11T13:02:49Z</dcterms:created>
  <dcterms:modified xsi:type="dcterms:W3CDTF">2021-10-11T13:02:49Z</dcterms:modified>
</cp:coreProperties>
</file>