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excuse that an accused person shows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 or object that gives infromation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the major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has a motive of commiting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reason that a person does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saw what happened at the state of the crime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investigator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guess or feeling not based on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or misleading clues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discovery that helps solve the crime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</dc:title>
  <dcterms:created xsi:type="dcterms:W3CDTF">2021-10-11T13:03:13Z</dcterms:created>
  <dcterms:modified xsi:type="dcterms:W3CDTF">2021-10-11T13:03:13Z</dcterms:modified>
</cp:coreProperties>
</file>