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mythical animals</w:t>
      </w:r>
    </w:p>
    <w:p>
      <w:pPr>
        <w:pStyle w:val="Questions"/>
      </w:pPr>
      <w:r>
        <w:t xml:space="preserve">1. UIEDSEGIM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NGADOR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OCNNURI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ORGP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AIYRF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ATCOERNMI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IOBLGN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LIGNREM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YMPHN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RMEIMDA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animals</dc:title>
  <dcterms:created xsi:type="dcterms:W3CDTF">2021-10-11T13:03:39Z</dcterms:created>
  <dcterms:modified xsi:type="dcterms:W3CDTF">2021-10-11T13:03:39Z</dcterms:modified>
</cp:coreProperties>
</file>