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p>
      <w:pPr>
        <w:pStyle w:val="Questions"/>
      </w:pPr>
      <w:r>
        <w:t xml:space="preserve">1. DHRSYBI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ERAHCIM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CYTRPID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SAMUED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 USIANB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OUSHR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IYONNG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OSIENATROVB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KCIETNSGH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SCALE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RTTXEUE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PNTARET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OENT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AINDHSG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2021-10-11T13:03:45Z</dcterms:created>
  <dcterms:modified xsi:type="dcterms:W3CDTF">2021-10-11T13:03:45Z</dcterms:modified>
</cp:coreProperties>
</file>