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typhon    </w:t>
      </w:r>
      <w:r>
        <w:t xml:space="preserve">   banshees    </w:t>
      </w:r>
      <w:r>
        <w:t xml:space="preserve">   centaur    </w:t>
      </w:r>
      <w:r>
        <w:t xml:space="preserve">   cerberus    </w:t>
      </w:r>
      <w:r>
        <w:t xml:space="preserve">   chimera    </w:t>
      </w:r>
      <w:r>
        <w:t xml:space="preserve">   cyclops    </w:t>
      </w:r>
      <w:r>
        <w:t xml:space="preserve">   Dragon    </w:t>
      </w:r>
      <w:r>
        <w:t xml:space="preserve">   elf    </w:t>
      </w:r>
      <w:r>
        <w:t xml:space="preserve">   fairies    </w:t>
      </w:r>
      <w:r>
        <w:t xml:space="preserve">   gargoyle    </w:t>
      </w:r>
      <w:r>
        <w:t xml:space="preserve">   genie    </w:t>
      </w:r>
      <w:r>
        <w:t xml:space="preserve">   ghosts    </w:t>
      </w:r>
      <w:r>
        <w:t xml:space="preserve">   ghouls    </w:t>
      </w:r>
      <w:r>
        <w:t xml:space="preserve">   gnome    </w:t>
      </w:r>
      <w:r>
        <w:t xml:space="preserve">   gremlin    </w:t>
      </w:r>
      <w:r>
        <w:t xml:space="preserve">   griffin    </w:t>
      </w:r>
      <w:r>
        <w:t xml:space="preserve">   grim reaper    </w:t>
      </w:r>
      <w:r>
        <w:t xml:space="preserve">   hybrid    </w:t>
      </w:r>
      <w:r>
        <w:t xml:space="preserve">   hydra    </w:t>
      </w:r>
      <w:r>
        <w:t xml:space="preserve">   kitsune    </w:t>
      </w:r>
      <w:r>
        <w:t xml:space="preserve">   kraken    </w:t>
      </w:r>
      <w:r>
        <w:t xml:space="preserve">   lochness    </w:t>
      </w:r>
      <w:r>
        <w:t xml:space="preserve">   lucifier    </w:t>
      </w:r>
      <w:r>
        <w:t xml:space="preserve">   manicore    </w:t>
      </w:r>
      <w:r>
        <w:t xml:space="preserve">   medusa    </w:t>
      </w:r>
      <w:r>
        <w:t xml:space="preserve">   mermaids    </w:t>
      </w:r>
      <w:r>
        <w:t xml:space="preserve">   ogre    </w:t>
      </w:r>
      <w:r>
        <w:t xml:space="preserve">   pegasus    </w:t>
      </w:r>
      <w:r>
        <w:t xml:space="preserve">   phoenix    </w:t>
      </w:r>
      <w:r>
        <w:t xml:space="preserve">   pixies    </w:t>
      </w:r>
      <w:r>
        <w:t xml:space="preserve">   sphinx    </w:t>
      </w:r>
      <w:r>
        <w:t xml:space="preserve">   Troll    </w:t>
      </w:r>
      <w:r>
        <w:t xml:space="preserve">   unicorn    </w:t>
      </w:r>
      <w:r>
        <w:t xml:space="preserve">   valkyrie    </w:t>
      </w:r>
      <w:r>
        <w:t xml:space="preserve">   vampire    </w:t>
      </w:r>
      <w:r>
        <w:t xml:space="preserve">   wendigo    </w:t>
      </w:r>
      <w:r>
        <w:t xml:space="preserve">   werewolf    </w:t>
      </w:r>
      <w:r>
        <w:t xml:space="preserve">   witch    </w:t>
      </w:r>
      <w:r>
        <w:t xml:space="preserve">   yeti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2021-10-11T13:03:56Z</dcterms:created>
  <dcterms:modified xsi:type="dcterms:W3CDTF">2021-10-11T13:03:56Z</dcterms:modified>
</cp:coreProperties>
</file>