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pokemon    </w:t>
      </w:r>
      <w:r>
        <w:t xml:space="preserve">   mermaids    </w:t>
      </w:r>
      <w:r>
        <w:t xml:space="preserve">   cartoons    </w:t>
      </w:r>
      <w:r>
        <w:t xml:space="preserve">   hello kitty    </w:t>
      </w:r>
      <w:r>
        <w:t xml:space="preserve">   clowns    </w:t>
      </w:r>
      <w:r>
        <w:t xml:space="preserve">   captin america    </w:t>
      </w:r>
      <w:r>
        <w:t xml:space="preserve">   zombies    </w:t>
      </w:r>
      <w:r>
        <w:t xml:space="preserve">   simsons    </w:t>
      </w:r>
      <w:r>
        <w:t xml:space="preserve">   homer    </w:t>
      </w:r>
      <w:r>
        <w:t xml:space="preserve">   dragons    </w:t>
      </w:r>
      <w:r>
        <w:t xml:space="preserve">   nessie    </w:t>
      </w:r>
      <w:r>
        <w:t xml:space="preserve">   wizards    </w:t>
      </w:r>
      <w:r>
        <w:t xml:space="preserve">   witches    </w:t>
      </w:r>
      <w:r>
        <w:t xml:space="preserve">   fairies    </w:t>
      </w:r>
      <w:r>
        <w:t xml:space="preserve">   pirate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</dc:title>
  <dcterms:created xsi:type="dcterms:W3CDTF">2021-10-11T13:03:12Z</dcterms:created>
  <dcterms:modified xsi:type="dcterms:W3CDTF">2021-10-11T13:03:12Z</dcterms:modified>
</cp:coreProperties>
</file>