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mythological creatures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gorgon    </w:t>
      </w:r>
      <w:r>
        <w:t xml:space="preserve">   echidna    </w:t>
      </w:r>
      <w:r>
        <w:t xml:space="preserve">   hydra    </w:t>
      </w:r>
      <w:r>
        <w:t xml:space="preserve">   phoenix    </w:t>
      </w:r>
      <w:r>
        <w:t xml:space="preserve">   centaur    </w:t>
      </w:r>
      <w:r>
        <w:t xml:space="preserve">   cyclops    </w:t>
      </w:r>
      <w:r>
        <w:t xml:space="preserve">   siren    </w:t>
      </w:r>
      <w:r>
        <w:t xml:space="preserve">   scylla    </w:t>
      </w:r>
      <w:r>
        <w:t xml:space="preserve">   medusa    </w:t>
      </w:r>
      <w:r>
        <w:t xml:space="preserve">   sphinx    </w:t>
      </w:r>
      <w:r>
        <w:t xml:space="preserve">   cerberus    </w:t>
      </w:r>
      <w:r>
        <w:t xml:space="preserve">   pegasus    </w:t>
      </w:r>
      <w:r>
        <w:t xml:space="preserve">   banshee    </w:t>
      </w:r>
      <w:r>
        <w:t xml:space="preserve">   chimera    </w:t>
      </w:r>
      <w:r>
        <w:t xml:space="preserve">   minotaur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mythological creatures </dc:title>
  <dcterms:created xsi:type="dcterms:W3CDTF">2021-10-11T13:03:40Z</dcterms:created>
  <dcterms:modified xsi:type="dcterms:W3CDTF">2021-10-11T13:03:40Z</dcterms:modified>
</cp:coreProperties>
</file>