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godofmemes    </w:t>
      </w:r>
      <w:r>
        <w:t xml:space="preserve">   memeius    </w:t>
      </w:r>
      <w:r>
        <w:t xml:space="preserve">   godofsports    </w:t>
      </w:r>
      <w:r>
        <w:t xml:space="preserve">   sporticus    </w:t>
      </w:r>
      <w:r>
        <w:t xml:space="preserve">   godofobesity    </w:t>
      </w:r>
      <w:r>
        <w:t xml:space="preserve">   fatious    </w:t>
      </w:r>
      <w:r>
        <w:t xml:space="preserve">   god of walls    </w:t>
      </w:r>
      <w:r>
        <w:t xml:space="preserve">   donald j. trump    </w:t>
      </w:r>
      <w:r>
        <w:t xml:space="preserve">   godessoftheinternet    </w:t>
      </w:r>
      <w:r>
        <w:t xml:space="preserve">   intria    </w:t>
      </w:r>
      <w:r>
        <w:t xml:space="preserve">   godofwhining    </w:t>
      </w:r>
      <w:r>
        <w:t xml:space="preserve">   oppy    </w:t>
      </w:r>
      <w:r>
        <w:t xml:space="preserve">   godoftrash    </w:t>
      </w:r>
      <w:r>
        <w:t xml:space="preserve">   trayus    </w:t>
      </w:r>
      <w:r>
        <w:t xml:space="preserve">   mountolympus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</dc:title>
  <dcterms:created xsi:type="dcterms:W3CDTF">2021-10-11T13:03:34Z</dcterms:created>
  <dcterms:modified xsi:type="dcterms:W3CDTF">2021-10-11T13:03:34Z</dcterms:modified>
</cp:coreProperties>
</file>