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or alter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needle to sew in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that was half horse and half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approach with emotions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Gods would drink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looking like a beast or extremely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longest form of measured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help understand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to do with being blessed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wise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think of something in detail and creatively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being forced to quit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stick with three prongs on it, resembling a fork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determine the difference or likeness of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completely ruin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as if to be possessed by a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create or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up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armored object that sits of your chest 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against something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sadness and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"for" something and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 of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understand completely and go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</dc:title>
  <dcterms:created xsi:type="dcterms:W3CDTF">2021-10-11T13:02:35Z</dcterms:created>
  <dcterms:modified xsi:type="dcterms:W3CDTF">2021-10-11T13:02:35Z</dcterms:modified>
</cp:coreProperties>
</file>