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mythology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popularized by a movement in the 1960's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images that run outside of the comic panel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singular row of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comics of non English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previous panel is flipped in order to show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show who is speaking and what they're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space between panels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handles art duties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images shown in a large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to identify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images that show objects 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periodical, normally thin in size and stapled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images shown in a very large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covering some American comics that have appeared since the 1980's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novel with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comics published via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images that show things in a very small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makes  the script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fills speech bubbles with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a section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share special info with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illustration that introduces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speak directly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used to show what a character is thinking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 crossword puzzle</dc:title>
  <dcterms:created xsi:type="dcterms:W3CDTF">2021-10-11T13:03:55Z</dcterms:created>
  <dcterms:modified xsi:type="dcterms:W3CDTF">2021-10-11T13:03:55Z</dcterms:modified>
</cp:coreProperties>
</file>