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labyrinth    </w:t>
      </w:r>
      <w:r>
        <w:t xml:space="preserve">   king arthur    </w:t>
      </w:r>
      <w:r>
        <w:t xml:space="preserve">   mount olympus    </w:t>
      </w:r>
      <w:r>
        <w:t xml:space="preserve">   greece    </w:t>
      </w:r>
      <w:r>
        <w:t xml:space="preserve">   achilles    </w:t>
      </w:r>
      <w:r>
        <w:t xml:space="preserve">   agamemnon    </w:t>
      </w:r>
      <w:r>
        <w:t xml:space="preserve">   aphrodite    </w:t>
      </w:r>
      <w:r>
        <w:t xml:space="preserve">   apollo    </w:t>
      </w:r>
      <w:r>
        <w:t xml:space="preserve">   dracula    </w:t>
      </w:r>
      <w:r>
        <w:t xml:space="preserve">   icarus    </w:t>
      </w:r>
      <w:r>
        <w:t xml:space="preserve">   medusa    </w:t>
      </w:r>
      <w:r>
        <w:t xml:space="preserve">   minotaur    </w:t>
      </w:r>
      <w:r>
        <w:t xml:space="preserve">   the creation    </w:t>
      </w:r>
      <w:r>
        <w:t xml:space="preserve">   theseus    </w:t>
      </w:r>
      <w:r>
        <w:t xml:space="preserve">   thetis    </w:t>
      </w:r>
      <w:r>
        <w:t xml:space="preserve">   troy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2021-10-11T13:03:16Z</dcterms:created>
  <dcterms:modified xsi:type="dcterms:W3CDTF">2021-10-11T13:03:16Z</dcterms:modified>
</cp:coreProperties>
</file>