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myths and legends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condition of being known or talked about by many people; fame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embodied in flesh; in human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fatal epidemic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indefinite and very long period of time, often a period exaggerated for humorous or rhetorical effect.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regard with disgust and hatred.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of, from, or like God or a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regard with great respect; revere.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inescapable agent of someone's or something's downfall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pacify or placate (someone) by acceding to their demands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deceive; trick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story, poem, or picture that can be interpreted to reveal a hidden meaning, typically a moral or political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all the gods of a people or religion collectively.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of or resembling the earliest ages in the history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cheerful and friendly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killing of one's father.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inflict harm in return for (an injury or wrong done to oneself or another).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having unlimited power; able to do anything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transmission of customs or beliefs from generation to generation, or the fact of being passed on in this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feel deep respect or admiration for (something)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create or bring about (an object or a situation) by deliberate use of skill and artifice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knowing everything.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collection of concise but detailed information about a particular subject, especially in a book or other publication.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showing, feeling, or relating to sexual desire.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cause of great distress or annoyance.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short period of rest or relief from something difficult or unpleasant.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food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god or goddess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collection of myths, especially one belonging to a particular religious or cultural tradition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by word of mouth; spoken rather than written.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myths and legends </dc:title>
  <dcterms:created xsi:type="dcterms:W3CDTF">2021-10-11T13:03:20Z</dcterms:created>
  <dcterms:modified xsi:type="dcterms:W3CDTF">2021-10-11T13:03:20Z</dcterms:modified>
</cp:coreProperties>
</file>