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daedalus    </w:t>
      </w:r>
      <w:r>
        <w:t xml:space="preserve">   icarus    </w:t>
      </w:r>
      <w:r>
        <w:t xml:space="preserve">   pandora    </w:t>
      </w:r>
      <w:r>
        <w:t xml:space="preserve">   zeus    </w:t>
      </w:r>
      <w:r>
        <w:t xml:space="preserve">   legends    </w:t>
      </w:r>
      <w:r>
        <w:t xml:space="preserve">   myth    </w:t>
      </w:r>
      <w:r>
        <w:t xml:space="preserve">   dragon    </w:t>
      </w:r>
      <w:r>
        <w:t xml:space="preserve">   moral    </w:t>
      </w:r>
      <w:r>
        <w:t xml:space="preserve">   gods    </w:t>
      </w:r>
      <w:r>
        <w:t xml:space="preserve">   monster    </w:t>
      </w:r>
      <w:r>
        <w:t xml:space="preserve">   labyrinth    </w:t>
      </w:r>
      <w:r>
        <w:t xml:space="preserve">   minos    </w:t>
      </w:r>
      <w:r>
        <w:t xml:space="preserve">   minotaur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2021-10-11T13:02:27Z</dcterms:created>
  <dcterms:modified xsi:type="dcterms:W3CDTF">2021-10-11T13:02:27Z</dcterms:modified>
</cp:coreProperties>
</file>