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'n Dierestorie uit Suid-Afrika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verloor    </w:t>
      </w:r>
      <w:r>
        <w:t xml:space="preserve">   oorskiet    </w:t>
      </w:r>
      <w:r>
        <w:t xml:space="preserve">   bykom    </w:t>
      </w:r>
      <w:r>
        <w:t xml:space="preserve">   seker    </w:t>
      </w:r>
      <w:r>
        <w:t xml:space="preserve">   weer    </w:t>
      </w:r>
      <w:r>
        <w:t xml:space="preserve">   gedink    </w:t>
      </w:r>
      <w:r>
        <w:t xml:space="preserve">   seer    </w:t>
      </w:r>
      <w:r>
        <w:t xml:space="preserve">   antwoord    </w:t>
      </w:r>
      <w:r>
        <w:t xml:space="preserve">   moeg    </w:t>
      </w:r>
      <w:r>
        <w:t xml:space="preserve">   voel    </w:t>
      </w:r>
      <w:r>
        <w:t xml:space="preserve">   vriende    </w:t>
      </w:r>
      <w:r>
        <w:t xml:space="preserve">   diere    </w:t>
      </w:r>
      <w:r>
        <w:t xml:space="preserve">   hartseer    </w:t>
      </w:r>
      <w:r>
        <w:t xml:space="preserve">   opgedra    </w:t>
      </w:r>
      <w:r>
        <w:t xml:space="preserve">   stukkie    </w:t>
      </w:r>
      <w:r>
        <w:t xml:space="preserve">   kos    </w:t>
      </w:r>
      <w:r>
        <w:t xml:space="preserve">   nikswerd    </w:t>
      </w:r>
      <w:r>
        <w:t xml:space="preserve">   hoor    </w:t>
      </w:r>
      <w:r>
        <w:t xml:space="preserve">   jammer    </w:t>
      </w:r>
      <w:r>
        <w:t xml:space="preserve">   vandag    </w:t>
      </w:r>
      <w:r>
        <w:t xml:space="preserve">   vra    </w:t>
      </w:r>
      <w:r>
        <w:t xml:space="preserve">   jag    </w:t>
      </w:r>
      <w:r>
        <w:t xml:space="preserve">   vang    </w:t>
      </w:r>
      <w:r>
        <w:t xml:space="preserve">   altyd    </w:t>
      </w:r>
      <w:r>
        <w:t xml:space="preserve">   vriendskap    </w:t>
      </w:r>
      <w:r>
        <w:t xml:space="preserve">   aasvreters    </w:t>
      </w:r>
      <w:r>
        <w:t xml:space="preserve">   nooit    </w:t>
      </w:r>
      <w:r>
        <w:t xml:space="preserve">   woedend    </w:t>
      </w:r>
      <w:r>
        <w:t xml:space="preserve">   voet    </w:t>
      </w:r>
      <w:r>
        <w:t xml:space="preserve">   siek    </w:t>
      </w:r>
      <w:r>
        <w:t xml:space="preserve">   lui    </w:t>
      </w:r>
      <w:r>
        <w:t xml:space="preserve">   asseblief    </w:t>
      </w:r>
      <w:r>
        <w:t xml:space="preserve">   maats    </w:t>
      </w:r>
      <w:r>
        <w:t xml:space="preserve">   saam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'n Dierestorie uit Suid-Afrika</dc:title>
  <dcterms:created xsi:type="dcterms:W3CDTF">2021-10-10T23:49:45Z</dcterms:created>
  <dcterms:modified xsi:type="dcterms:W3CDTF">2021-10-10T23:49:45Z</dcterms:modified>
</cp:coreProperties>
</file>