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'n Eenvoudige stroombaan (Opgestel deur proefstudent)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meeste elektriese kabels gebruik.......draad.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Wanneer skakelaars......is, is die vloei van elektrisiteit verbreek.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........elektrisiteit beweeg terug na die bron om te herlaai.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meeste stelsels gebruik.......as geleidingsmateriaal.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Elektrisiteit vloei langs 'n......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......is 'n voorbeeld van uitset-energie.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Die stroombaan se rol is om elektrisiteit van die bron na die......... te stuur.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Slegs wanneer die bron.........is aan die ander dele van die stelsel kan die elektriese energie gebruik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'n............is 'n stelsel om energie oor te dra.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Alle elektriese stelsels het 'n............... en 'n uitset.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Die gloeilamp verander van elekrtiese energie na.......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Die toestel verander dan die elektriese energie in nuttige.........-energie.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'n Elektriese stroombaan bestaan uit verskillende........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'n..................baan van elektrisiteit is gesluiten is dus voltooi.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'n.......verbreek die vloei van elektrisiteit.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 'n voltooide stroombaan gekoppel is aan 'n energiebron sal die eletrisiteit.....daardeur vloei.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'n...... is 'n voorbeeld van 'n elektriese toestel se energiebron.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Wanneer skakelaars.....is, kan elektrisiteit deur vloei.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Baie materiale........elektrisiteit.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'n Skakelaar is 'n nuttige komponent. Ons kan dit gebruik om.......die vloei van elektrisiteit te verbreek wanneer ons dit nie benodig nie.</w:t>
            </w:r>
          </w:p>
        </w:tc>
      </w:tr>
    </w:tbl>
    <w:p>
      <w:pPr>
        <w:pStyle w:val="WordBankLarge"/>
      </w:pPr>
      <w:r>
        <w:t xml:space="preserve">   Stroombaan    </w:t>
      </w:r>
      <w:r>
        <w:t xml:space="preserve">   Toestel    </w:t>
      </w:r>
      <w:r>
        <w:t xml:space="preserve">   Uitset    </w:t>
      </w:r>
      <w:r>
        <w:t xml:space="preserve">   Insettoestel    </w:t>
      </w:r>
      <w:r>
        <w:t xml:space="preserve">   Komponente    </w:t>
      </w:r>
      <w:r>
        <w:t xml:space="preserve">   Battery    </w:t>
      </w:r>
      <w:r>
        <w:t xml:space="preserve">   Gekoppel    </w:t>
      </w:r>
      <w:r>
        <w:t xml:space="preserve">   Gelei    </w:t>
      </w:r>
      <w:r>
        <w:t xml:space="preserve">   Drade    </w:t>
      </w:r>
      <w:r>
        <w:t xml:space="preserve">   Koper    </w:t>
      </w:r>
      <w:r>
        <w:t xml:space="preserve">   Hitte    </w:t>
      </w:r>
      <w:r>
        <w:t xml:space="preserve">   Baan    </w:t>
      </w:r>
      <w:r>
        <w:t xml:space="preserve">   Ononderbroke    </w:t>
      </w:r>
      <w:r>
        <w:t xml:space="preserve">   Ligenergie    </w:t>
      </w:r>
      <w:r>
        <w:t xml:space="preserve">   Swakker    </w:t>
      </w:r>
      <w:r>
        <w:t xml:space="preserve">   Konstant    </w:t>
      </w:r>
      <w:r>
        <w:t xml:space="preserve">   Skakelaar    </w:t>
      </w:r>
      <w:r>
        <w:t xml:space="preserve">   Doelbewus    </w:t>
      </w:r>
      <w:r>
        <w:t xml:space="preserve">   Gesluit    </w:t>
      </w:r>
      <w:r>
        <w:t xml:space="preserve">   Oop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'n Eenvoudige stroombaan (Opgestel deur proefstudent)</dc:title>
  <dcterms:created xsi:type="dcterms:W3CDTF">2021-10-10T23:48:38Z</dcterms:created>
  <dcterms:modified xsi:type="dcterms:W3CDTF">2021-10-10T23:48:38Z</dcterms:modified>
</cp:coreProperties>
</file>