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'n Goeie dag vir boomklim Hoofstuk 3-5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Een van Mevrou Merriman se hondjies.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Watter soort mense woon op Leila se "eiland"?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Afrikaans vir "caretaker".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Laila praat met Marnus se ma op die selfoon en sê hulle is net besig met 'n 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Afrikaans vir "leaves".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caretaker werk hier.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Marnus se ma se stem klink soos 'n woedende 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Marnus se broer sê Marnus lyk soos 'n ___ daar bo in die boom.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Mevrou Merriman gee dit vir die kinders om te drink toe hulle dors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Een van Mevrou Merriman se hondjies.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Hoofstuk 3 sê Leila dat Marnus ___ is as wat sy gedink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Die caretaker se naam.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Die teenoorgestelde van "opklim".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Een van die drie dinge wat Marnus op sy eiland het in Leila se speletjie.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Die teenoorgestelde van "gevaarlik".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Marnus dink hy is in die ___ wanneer hy sy broer by die parkie sien aankom.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In Leila se speletjies is jy op 'n ___ gestrand.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Mevrou Merriman gee dit vir die kinders vir middagete.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'n Boom behoort vir ___ te wees.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Marnus wens dat ander mense hom sal 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Die caretaker se jonger broers het voor hierdie masjiene gaan lê om te keer dat hulle huise platgestoot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So noem Marnus een van die mans van die munisipaliteit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Een van die drie dinge wat Marnus op sy eiland het in Leila se speletjie.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Waarvoor staan die afkorting DBV?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caretaker se van.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tannie in pienk se naam.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Marnus se pa sê dis 'n goeie dag vir ___ wanneer hy moedeloos raak.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Marnus se broer wat hom in die parkie kom soek.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Leila wil haar boom 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Hierop sit Mevrou Merriman onder die boom.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Hulle wil die boom afsaag.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caretaker lyk vir Marnus soos 'n 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 noem Marnus een van die mans van die munisipaliteit.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Marnus se ma se beroep.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Hoofstuk 4 voel Marnus ___ omdat Leila hom vertrou.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Die caretaker het in ___ Ses grootgeword.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Marnus se ma het amper die ___ gebel om hom as vermis aan te gee.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'n Ander woord vir "klim".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Die tannie in pienk se van.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Mevrou Merriman se gunsteling-kleur.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'n Ander Afrikaanse woord vir "vreemd".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Die Afrikaans vir "treetrunk".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Een van die drie dinge wat Marnus op sy eiland het in Leila se speletjie.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Hiermee gaan die werkers die boom afsaag.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Die Afrikaans vir "branches".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As jy dapper is, het jy baie 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'n Goeie dag vir boomklim Hoofstuk 3-5</dc:title>
  <dcterms:created xsi:type="dcterms:W3CDTF">2021-10-29T03:45:10Z</dcterms:created>
  <dcterms:modified xsi:type="dcterms:W3CDTF">2021-10-29T03:45:10Z</dcterms:modified>
</cp:coreProperties>
</file>