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'n Vis en 'n  Geskenk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 wat ry Yusuf se pa tot by Muizenberg se strand?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Wanneer is die dag dat Yusuf se pa a vis gaan vang en 'n geskenk vir Yusuf huis toe bring?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 is Yusuf se oupa se naam?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 ring Pappa altd huis toe?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 het Yusuf se pa en oom en neefs gevang?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Teen wie praat Yusuf se pa oor wat hy vir usuf terug sal bring?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Watter kleur wolmus trek Yusuf se pa aan?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Met wie het die vissermanne verlede jaar baklei?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was die seedier wat hulle moes help in een van Yusuf se pa se stories?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is Yusuf se ouma se naam?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 bring Yusuf se pa terug op sommige dae?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 bring Yusuf se pa soms terug vir Yusuf?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 trek Pappa terwyl hy die liedjie 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Waar stap Yusuf en sy ouma oor die pad?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 het Yusuf se pa hom teruggebring?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 kyk Yusuf die heeldag lank na?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'n Vis en 'n  Geskenk</dc:title>
  <dcterms:created xsi:type="dcterms:W3CDTF">2021-10-10T23:49:49Z</dcterms:created>
  <dcterms:modified xsi:type="dcterms:W3CDTF">2021-10-10T23:49:49Z</dcterms:modified>
</cp:coreProperties>
</file>