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'n' grapheme</w:t>
      </w:r>
    </w:p>
    <w:p>
      <w:pPr>
        <w:pStyle w:val="Questions"/>
      </w:pPr>
      <w:r>
        <w:t xml:space="preserve">1. WNGA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IENKF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OWNK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ENTLNU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NFULNE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IHNKTG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ENMOG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NECI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RBENAN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EKNE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DGEISN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NSGI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GNISRE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IREDNN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KOKNC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WONK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TONK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ENRDIN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IRNEWN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KNWE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SNUT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AMNE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NOTK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'n' grapheme</dc:title>
  <dcterms:created xsi:type="dcterms:W3CDTF">2021-10-10T23:48:59Z</dcterms:created>
  <dcterms:modified xsi:type="dcterms:W3CDTF">2021-10-10T23:48:59Z</dcterms:modified>
</cp:coreProperties>
</file>