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nacimiento de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gabriel    </w:t>
      </w:r>
      <w:r>
        <w:t xml:space="preserve">   baltazar    </w:t>
      </w:r>
      <w:r>
        <w:t xml:space="preserve">   belen    </w:t>
      </w:r>
      <w:r>
        <w:t xml:space="preserve">   burro    </w:t>
      </w:r>
      <w:r>
        <w:t xml:space="preserve">   emanuel    </w:t>
      </w:r>
      <w:r>
        <w:t xml:space="preserve">   estrella    </w:t>
      </w:r>
      <w:r>
        <w:t xml:space="preserve">   gaspar    </w:t>
      </w:r>
      <w:r>
        <w:t xml:space="preserve">   herodes    </w:t>
      </w:r>
      <w:r>
        <w:t xml:space="preserve">   incienso    </w:t>
      </w:r>
      <w:r>
        <w:t xml:space="preserve">   jesus    </w:t>
      </w:r>
      <w:r>
        <w:t xml:space="preserve">   jose    </w:t>
      </w:r>
      <w:r>
        <w:t xml:space="preserve">   los reyes magos    </w:t>
      </w:r>
      <w:r>
        <w:t xml:space="preserve">   maria    </w:t>
      </w:r>
      <w:r>
        <w:t xml:space="preserve">   melchor    </w:t>
      </w:r>
      <w:r>
        <w:t xml:space="preserve">   mirra    </w:t>
      </w:r>
      <w:r>
        <w:t xml:space="preserve">   oro    </w:t>
      </w:r>
      <w:r>
        <w:t xml:space="preserve">   pesebre    </w:t>
      </w:r>
      <w:r>
        <w:t xml:space="preserve">   rey de judios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nacimiento de jesus</dc:title>
  <dcterms:created xsi:type="dcterms:W3CDTF">2021-10-11T13:03:57Z</dcterms:created>
  <dcterms:modified xsi:type="dcterms:W3CDTF">2021-10-11T13:03:57Z</dcterms:modified>
</cp:coreProperties>
</file>