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massage    </w:t>
      </w:r>
      <w:r>
        <w:t xml:space="preserve">   cuticlepusher    </w:t>
      </w:r>
      <w:r>
        <w:t xml:space="preserve">   facialsteamer    </w:t>
      </w:r>
      <w:r>
        <w:t xml:space="preserve">   salon    </w:t>
      </w:r>
      <w:r>
        <w:t xml:space="preserve">   feet    </w:t>
      </w:r>
      <w:r>
        <w:t xml:space="preserve">   hands    </w:t>
      </w:r>
      <w:r>
        <w:t xml:space="preserve">   facial    </w:t>
      </w:r>
      <w:r>
        <w:t xml:space="preserve">   cottonwool    </w:t>
      </w:r>
      <w:r>
        <w:t xml:space="preserve">   nailfile    </w:t>
      </w:r>
      <w:r>
        <w:t xml:space="preserve">   footspa    </w:t>
      </w:r>
      <w:r>
        <w:t xml:space="preserve">   cuticleclipper    </w:t>
      </w:r>
      <w:r>
        <w:t xml:space="preserve">   nailclipper    </w:t>
      </w:r>
      <w:r>
        <w:t xml:space="preserve">   cuticle    </w:t>
      </w:r>
      <w:r>
        <w:t xml:space="preserve">   nailbrush    </w:t>
      </w:r>
      <w:r>
        <w:t xml:space="preserve">   nailpolish    </w:t>
      </w:r>
      <w:r>
        <w:t xml:space="preserve">   pedicure    </w:t>
      </w:r>
      <w:r>
        <w:t xml:space="preserve">   manicure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and beauty</dc:title>
  <dcterms:created xsi:type="dcterms:W3CDTF">2021-10-11T13:05:24Z</dcterms:created>
  <dcterms:modified xsi:type="dcterms:W3CDTF">2021-10-11T13:05:24Z</dcterms:modified>
</cp:coreProperties>
</file>