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nail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tips    </w:t>
      </w:r>
      <w:r>
        <w:t xml:space="preserve">   cuticle pusher    </w:t>
      </w:r>
      <w:r>
        <w:t xml:space="preserve">   top coat    </w:t>
      </w:r>
      <w:r>
        <w:t xml:space="preserve">   paraffin    </w:t>
      </w:r>
      <w:r>
        <w:t xml:space="preserve">   clippers    </w:t>
      </w:r>
      <w:r>
        <w:t xml:space="preserve">   foot file    </w:t>
      </w:r>
      <w:r>
        <w:t xml:space="preserve">   free edge    </w:t>
      </w:r>
      <w:r>
        <w:t xml:space="preserve">   pedicure    </w:t>
      </w:r>
      <w:r>
        <w:t xml:space="preserve">   manicure    </w:t>
      </w:r>
      <w:r>
        <w:t xml:space="preserve">   primer    </w:t>
      </w:r>
      <w:r>
        <w:t xml:space="preserve">   polish remover    </w:t>
      </w:r>
      <w:r>
        <w:t xml:space="preserve">   file    </w:t>
      </w:r>
      <w:r>
        <w:t xml:space="preserve">   buffer    </w:t>
      </w:r>
      <w:r>
        <w:t xml:space="preserve">   base coat    </w:t>
      </w:r>
      <w:r>
        <w:t xml:space="preserve">   gel    </w:t>
      </w:r>
      <w:r>
        <w:t xml:space="preserve">   nail art    </w:t>
      </w:r>
      <w:r>
        <w:t xml:space="preserve">   brushes    </w:t>
      </w:r>
      <w:r>
        <w:t xml:space="preserve">   acrylic    </w:t>
      </w:r>
      <w:r>
        <w:t xml:space="preserve">   nail polish    </w:t>
      </w:r>
      <w:r>
        <w:t xml:space="preserve">   cuticle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care</dc:title>
  <dcterms:created xsi:type="dcterms:W3CDTF">2021-10-11T13:04:22Z</dcterms:created>
  <dcterms:modified xsi:type="dcterms:W3CDTF">2021-10-11T13:04:22Z</dcterms:modified>
</cp:coreProperties>
</file>