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disease &amp; infection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considered a parasite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onychocryptosis is commonly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onycholysis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uneven growth of the nails usually a result of illness or injury can cause?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lump of red tissue growing up from the nail bed to the nail plate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bacteria that can cause nail infections when artificial products are applied under unclean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nail condition that is safe to work within the salon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general term for  nail disease and deformity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Split or torn living tissue around the nail can result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Depressions running through across the width of the nail plate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disease &amp; infection</dc:title>
  <dcterms:created xsi:type="dcterms:W3CDTF">2021-10-11T13:04:03Z</dcterms:created>
  <dcterms:modified xsi:type="dcterms:W3CDTF">2021-10-11T13:04:03Z</dcterms:modified>
</cp:coreProperties>
</file>