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nail disorders and diseases</w:t>
      </w:r>
    </w:p>
    <w:p>
      <w:pPr>
        <w:pStyle w:val="Questions"/>
      </w:pPr>
      <w:r>
        <w:t xml:space="preserve">1. ELUICRPATD ILAN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ALIN ROIRDSED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LNAI IDSSAEE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AUSBE ILSNE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SENCEADRI EVRURUATC NIAL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NGAH ILNSA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ELGEGHLS SINAL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EITAN PDIES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GIDSER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NLIA NECITIOFN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PGONHYHAYCO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IDOELRCDSO NLASI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CLIMHNNAAEYO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DERSIBU ASLNI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OIAYNDECSHSOM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OHSNCOYSI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IOGENPCY MAANROLGU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18. YRAOIANHCP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SHTPIYCORSYOOCN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TMUETRP INALS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OKYAENIULHC PSTSO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ALIN SIPISAORS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23. IEHCRNYOHSROX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24. RNPICE ANSIL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ITCDEFEN EFNRGI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nail disorders and diseases</dc:title>
  <dcterms:created xsi:type="dcterms:W3CDTF">2021-10-11T13:04:11Z</dcterms:created>
  <dcterms:modified xsi:type="dcterms:W3CDTF">2021-10-11T13:04:11Z</dcterms:modified>
</cp:coreProperties>
</file>