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najiq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chromosomes    </w:t>
      </w:r>
      <w:r>
        <w:t xml:space="preserve">   cell plate    </w:t>
      </w:r>
      <w:r>
        <w:t xml:space="preserve">   ploraplat    </w:t>
      </w:r>
      <w:r>
        <w:t xml:space="preserve">   flagellum    </w:t>
      </w:r>
      <w:r>
        <w:t xml:space="preserve">   cilia    </w:t>
      </w:r>
      <w:r>
        <w:t xml:space="preserve">   cell wall    </w:t>
      </w:r>
      <w:r>
        <w:t xml:space="preserve">   nucleur membrane    </w:t>
      </w:r>
      <w:r>
        <w:t xml:space="preserve">   nucleolus    </w:t>
      </w:r>
      <w:r>
        <w:t xml:space="preserve">   vacuole    </w:t>
      </w:r>
      <w:r>
        <w:t xml:space="preserve">   golgi body    </w:t>
      </w:r>
      <w:r>
        <w:t xml:space="preserve">   mitochondria    </w:t>
      </w:r>
      <w:r>
        <w:t xml:space="preserve">   ribosomes    </w:t>
      </w:r>
      <w:r>
        <w:t xml:space="preserve">   nucleus    </w:t>
      </w:r>
      <w:r>
        <w:t xml:space="preserve">   endoplasmic reticulum    </w:t>
      </w:r>
      <w:r>
        <w:t xml:space="preserve">   cytoplasm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najiq crossword puzzle</dc:title>
  <dcterms:created xsi:type="dcterms:W3CDTF">2021-10-11T13:03:38Z</dcterms:created>
  <dcterms:modified xsi:type="dcterms:W3CDTF">2021-10-11T13:03:38Z</dcterms:modified>
</cp:coreProperties>
</file>