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jillian    </w:t>
      </w:r>
      <w:r>
        <w:t xml:space="preserve">   jill    </w:t>
      </w:r>
      <w:r>
        <w:t xml:space="preserve">   patricia    </w:t>
      </w:r>
      <w:r>
        <w:t xml:space="preserve">   katie    </w:t>
      </w:r>
      <w:r>
        <w:t xml:space="preserve">   mindy    </w:t>
      </w:r>
      <w:r>
        <w:t xml:space="preserve">   lydia    </w:t>
      </w:r>
      <w:r>
        <w:t xml:space="preserve">   bethany    </w:t>
      </w:r>
      <w:r>
        <w:t xml:space="preserve">   beka    </w:t>
      </w:r>
      <w:r>
        <w:t xml:space="preserve">   daisy    </w:t>
      </w:r>
      <w:r>
        <w:t xml:space="preserve">   sally    </w:t>
      </w:r>
      <w:r>
        <w:t xml:space="preserve">   priscilla    </w:t>
      </w:r>
      <w:r>
        <w:t xml:space="preserve">   connie    </w:t>
      </w:r>
      <w:r>
        <w:t xml:space="preserve">   grace    </w:t>
      </w:r>
      <w:r>
        <w:t xml:space="preserve">   florinda    </w:t>
      </w:r>
      <w:r>
        <w:t xml:space="preserve">   autumn    </w:t>
      </w:r>
      <w:r>
        <w:t xml:space="preserve">   riley    </w:t>
      </w:r>
      <w:r>
        <w:t xml:space="preserve">   marissa    </w:t>
      </w:r>
      <w:r>
        <w:t xml:space="preserve">   gina    </w:t>
      </w:r>
      <w:r>
        <w:t xml:space="preserve">   patti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game</dc:title>
  <dcterms:created xsi:type="dcterms:W3CDTF">2021-10-11T13:04:59Z</dcterms:created>
  <dcterms:modified xsi:type="dcterms:W3CDTF">2021-10-11T13:04:59Z</dcterms:modified>
</cp:coreProperties>
</file>