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in Widjunia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presly    </w:t>
      </w:r>
      <w:r>
        <w:t xml:space="preserve">   samantha    </w:t>
      </w:r>
      <w:r>
        <w:t xml:space="preserve">   abby    </w:t>
      </w:r>
      <w:r>
        <w:t xml:space="preserve">   nat    </w:t>
      </w:r>
      <w:r>
        <w:t xml:space="preserve">   nate    </w:t>
      </w:r>
      <w:r>
        <w:t xml:space="preserve">   rihanna    </w:t>
      </w:r>
      <w:r>
        <w:t xml:space="preserve">   giselle    </w:t>
      </w:r>
      <w:r>
        <w:t xml:space="preserve">   ryan    </w:t>
      </w:r>
      <w:r>
        <w:t xml:space="preserve">   isla    </w:t>
      </w:r>
      <w:r>
        <w:t xml:space="preserve">   ella    </w:t>
      </w:r>
      <w:r>
        <w:t xml:space="preserve">   micheal    </w:t>
      </w:r>
      <w:r>
        <w:t xml:space="preserve">   brandon    </w:t>
      </w:r>
      <w:r>
        <w:t xml:space="preserve">   cayden    </w:t>
      </w:r>
      <w:r>
        <w:t xml:space="preserve">   ricardi    </w:t>
      </w:r>
      <w:r>
        <w:t xml:space="preserve">   ja'muri    </w:t>
      </w:r>
      <w:r>
        <w:t xml:space="preserve">   enise    </w:t>
      </w:r>
      <w:r>
        <w:t xml:space="preserve">   aubrey    </w:t>
      </w:r>
      <w:r>
        <w:t xml:space="preserve">   jeremiah    </w:t>
      </w:r>
      <w:r>
        <w:t xml:space="preserve">   kiah    </w:t>
      </w:r>
      <w:r>
        <w:t xml:space="preserve">   widjunia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in Widjunia class</dc:title>
  <dcterms:created xsi:type="dcterms:W3CDTF">2021-10-11T13:05:07Z</dcterms:created>
  <dcterms:modified xsi:type="dcterms:W3CDTF">2021-10-11T13:05:07Z</dcterms:modified>
</cp:coreProperties>
</file>