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the company that sponsers it wdw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mountain sponser 1975-1994 electronics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tours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bear jamboree former sponser soft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tommorrowland speedway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kennels pet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liberty tree tavern current sponser frozen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and roller coaster underwear and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adventureland veranda soy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mission space computers and printers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had wings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cosmic rays starlight cafe soft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world of motion 1982-1996 and test track 1999-2007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space mountain former sponser 1995-2003 shipping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sqaure cafe hotdogs deli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dreamflight airlines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dinosaur fast food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adventure credit card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liberty tree tavern former sponser cranberries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enchanted tiki room pineapple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a small world former sponser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pavillion 1982-1993 food think mac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pavillion 1993-2005 food think tollhouse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horizions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spaceship earth phone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track current version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pinnoccios village haus resturant juice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journey into imagination cameras and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street bakery cakes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monster sound show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wonders of life health insurence 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universe of energy gas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company that sponsers it wdw</dc:title>
  <dcterms:created xsi:type="dcterms:W3CDTF">2021-10-11T13:03:57Z</dcterms:created>
  <dcterms:modified xsi:type="dcterms:W3CDTF">2021-10-11T13:03:57Z</dcterms:modified>
</cp:coreProperties>
</file>