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the harry styles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gotta get better, gotta get better"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know that you're tryna be 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"kiss in the kitchen like it's a dance floor"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"holland tunnel for a nose is always backed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"loving you's the antidote"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want your belly"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can't unpack the baggage you left"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"they told me that the end is near"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"there's a piece of you in how I dress"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"talking to the walls, i've been praying..."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"i'm sorry by the way, i'm never going back 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"your wonder, under summer skies, brown skin and lemon over ice"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"staring at the ceiling"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"feeling good in my skin"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see you gave him my old t-shirt"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wanna scream, yeah I wanna shout it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"as I went about my business through the warning signs"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"taste so sweet, look so real"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sunshine, you temptress"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flower, you feast..."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"but oh ... wherever i go, you bring me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"sends his assistant for coffee in the afternoon"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harry styles song</dc:title>
  <dcterms:created xsi:type="dcterms:W3CDTF">2021-10-11T13:05:58Z</dcterms:created>
  <dcterms:modified xsi:type="dcterms:W3CDTF">2021-10-11T13:05:58Z</dcterms:modified>
</cp:coreProperties>
</file>