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linda    </w:t>
      </w:r>
      <w:r>
        <w:t xml:space="preserve">   johnny    </w:t>
      </w:r>
      <w:r>
        <w:t xml:space="preserve">   leo    </w:t>
      </w:r>
      <w:r>
        <w:t xml:space="preserve">   jackie    </w:t>
      </w:r>
      <w:r>
        <w:t xml:space="preserve">   bobby    </w:t>
      </w:r>
      <w:r>
        <w:t xml:space="preserve">   abbie    </w:t>
      </w:r>
      <w:r>
        <w:t xml:space="preserve">   alisha    </w:t>
      </w:r>
      <w:r>
        <w:t xml:space="preserve">   angle    </w:t>
      </w:r>
      <w:r>
        <w:t xml:space="preserve">   bidmead    </w:t>
      </w:r>
      <w:r>
        <w:t xml:space="preserve">   brandon    </w:t>
      </w:r>
      <w:r>
        <w:t xml:space="preserve">   CLAY    </w:t>
      </w:r>
      <w:r>
        <w:t xml:space="preserve">   deago    </w:t>
      </w:r>
      <w:r>
        <w:t xml:space="preserve">   DEAGO    </w:t>
      </w:r>
      <w:r>
        <w:t xml:space="preserve">   james    </w:t>
      </w:r>
      <w:r>
        <w:t xml:space="preserve">   jamie    </w:t>
      </w:r>
      <w:r>
        <w:t xml:space="preserve">   jo    </w:t>
      </w:r>
      <w:r>
        <w:t xml:space="preserve">   JODY    </w:t>
      </w:r>
      <w:r>
        <w:t xml:space="preserve">   joe    </w:t>
      </w:r>
      <w:r>
        <w:t xml:space="preserve">   john    </w:t>
      </w:r>
      <w:r>
        <w:t xml:space="preserve">   kate    </w:t>
      </w:r>
      <w:r>
        <w:t xml:space="preserve">   kay    </w:t>
      </w:r>
      <w:r>
        <w:t xml:space="preserve">   kim    </w:t>
      </w:r>
      <w:r>
        <w:t xml:space="preserve">   kirra    </w:t>
      </w:r>
      <w:r>
        <w:t xml:space="preserve">   lily    </w:t>
      </w:r>
      <w:r>
        <w:t xml:space="preserve">   LISa    </w:t>
      </w:r>
      <w:r>
        <w:t xml:space="preserve">   MATT    </w:t>
      </w:r>
      <w:r>
        <w:t xml:space="preserve">   Otis    </w:t>
      </w:r>
      <w:r>
        <w:t xml:space="preserve">   poppy    </w:t>
      </w:r>
      <w:r>
        <w:t xml:space="preserve">   sally    </w:t>
      </w:r>
      <w:r>
        <w:t xml:space="preserve">   simba    </w:t>
      </w:r>
      <w:r>
        <w:t xml:space="preserve">   summer    </w:t>
      </w:r>
      <w:r>
        <w:t xml:space="preserve">   taylor    </w:t>
      </w:r>
      <w:r>
        <w:t xml:space="preserve">   teanna    </w:t>
      </w:r>
      <w:r>
        <w:t xml:space="preserve">   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</dc:title>
  <dcterms:created xsi:type="dcterms:W3CDTF">2021-10-11T13:05:31Z</dcterms:created>
  <dcterms:modified xsi:type="dcterms:W3CDTF">2021-10-11T13:05:31Z</dcterms:modified>
</cp:coreProperties>
</file>