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name`s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miss foote    </w:t>
      </w:r>
      <w:r>
        <w:t xml:space="preserve">   miss jonston    </w:t>
      </w:r>
      <w:r>
        <w:t xml:space="preserve">   eamon    </w:t>
      </w:r>
      <w:r>
        <w:t xml:space="preserve">   claire    </w:t>
      </w:r>
      <w:r>
        <w:t xml:space="preserve">   harry    </w:t>
      </w:r>
      <w:r>
        <w:t xml:space="preserve">   matida    </w:t>
      </w:r>
      <w:r>
        <w:t xml:space="preserve">   freya    </w:t>
      </w:r>
      <w:r>
        <w:t xml:space="preserve">   hayley    </w:t>
      </w:r>
      <w:r>
        <w:t xml:space="preserve">   tiffany    </w:t>
      </w:r>
      <w:r>
        <w:t xml:space="preserve">   talia    </w:t>
      </w:r>
      <w:r>
        <w:t xml:space="preserve">   eilzabeth    </w:t>
      </w:r>
      <w:r>
        <w:t xml:space="preserve">   ethan    </w:t>
      </w:r>
      <w:r>
        <w:t xml:space="preserve">   riley    </w:t>
      </w:r>
      <w:r>
        <w:t xml:space="preserve">   kaydence    </w:t>
      </w:r>
      <w:r>
        <w:t xml:space="preserve">   lily    </w:t>
      </w:r>
      <w:r>
        <w:t xml:space="preserve">   charlotte e    </w:t>
      </w:r>
      <w:r>
        <w:t xml:space="preserve">   charlotte t    </w:t>
      </w:r>
      <w:r>
        <w:t xml:space="preserve">   linkin    </w:t>
      </w:r>
      <w:r>
        <w:t xml:space="preserve">   branden    </w:t>
      </w:r>
      <w:r>
        <w:t xml:space="preserve">   Layla    </w:t>
      </w:r>
      <w:r>
        <w:t xml:space="preserve">   tyler    </w:t>
      </w:r>
      <w:r>
        <w:t xml:space="preserve">   cooper    </w:t>
      </w:r>
      <w:r>
        <w:t xml:space="preserve">   conner    </w:t>
      </w:r>
      <w:r>
        <w:t xml:space="preserve">   noah    </w:t>
      </w:r>
      <w:r>
        <w:t xml:space="preserve">   kya    </w:t>
      </w:r>
      <w:r>
        <w:t xml:space="preserve">   max    </w:t>
      </w:r>
      <w:r>
        <w:t xml:space="preserve">   ava    </w:t>
      </w:r>
      <w:r>
        <w:t xml:space="preserve">   kaidyn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name`s</dc:title>
  <dcterms:created xsi:type="dcterms:W3CDTF">2021-10-11T13:05:42Z</dcterms:created>
  <dcterms:modified xsi:type="dcterms:W3CDTF">2021-10-11T13:05:42Z</dcterms:modified>
</cp:coreProperties>
</file>