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for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KING OF THE JEWS    </w:t>
      </w:r>
      <w:r>
        <w:t xml:space="preserve">   MESSIAH    </w:t>
      </w:r>
      <w:r>
        <w:t xml:space="preserve">   REDEEMER    </w:t>
      </w:r>
      <w:r>
        <w:t xml:space="preserve">   JESUS    </w:t>
      </w:r>
      <w:r>
        <w:t xml:space="preserve">   LAMB OF GOD    </w:t>
      </w:r>
      <w:r>
        <w:t xml:space="preserve">   LORD    </w:t>
      </w:r>
      <w:r>
        <w:t xml:space="preserve">   LIGHT OF THE WORLD    </w:t>
      </w:r>
      <w:r>
        <w:t xml:space="preserve">   SON OF GOD    </w:t>
      </w:r>
      <w:r>
        <w:t xml:space="preserve">   SON OF MAN    </w:t>
      </w:r>
      <w:r>
        <w:t xml:space="preserve">   CHRIST    </w:t>
      </w:r>
      <w:r>
        <w:t xml:space="preserve">   DAVIDS SON    </w:t>
      </w:r>
      <w:r>
        <w:t xml:space="preserve">   KING OF GLORY    </w:t>
      </w:r>
      <w:r>
        <w:t xml:space="preserve">   EMMANUEL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for Jesus</dc:title>
  <dcterms:created xsi:type="dcterms:W3CDTF">2021-10-11T13:05:09Z</dcterms:created>
  <dcterms:modified xsi:type="dcterms:W3CDTF">2021-10-11T13:05:09Z</dcterms:modified>
</cp:coreProperties>
</file>