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mini    </w:t>
      </w:r>
      <w:r>
        <w:t xml:space="preserve">   mitsubishi    </w:t>
      </w:r>
      <w:r>
        <w:t xml:space="preserve">   renault    </w:t>
      </w:r>
      <w:r>
        <w:t xml:space="preserve">   opel    </w:t>
      </w:r>
      <w:r>
        <w:t xml:space="preserve">   nissan    </w:t>
      </w:r>
      <w:r>
        <w:t xml:space="preserve">   volkswagen    </w:t>
      </w:r>
      <w:r>
        <w:t xml:space="preserve">   kia    </w:t>
      </w:r>
      <w:r>
        <w:t xml:space="preserve">   honda    </w:t>
      </w:r>
      <w:r>
        <w:t xml:space="preserve">   mercedes    </w:t>
      </w:r>
      <w:r>
        <w:t xml:space="preserve">   lamborghini    </w:t>
      </w:r>
      <w:r>
        <w:t xml:space="preserve">   mclaren    </w:t>
      </w:r>
      <w:r>
        <w:t xml:space="preserve">   buggati    </w:t>
      </w:r>
      <w:r>
        <w:t xml:space="preserve">   ferrari    </w:t>
      </w:r>
      <w:r>
        <w:t xml:space="preserve">   bmw    </w:t>
      </w:r>
      <w:r>
        <w:t xml:space="preserve">   vauxhall    </w:t>
      </w:r>
      <w:r>
        <w:t xml:space="preserve">   peugeot    </w:t>
      </w:r>
      <w:r>
        <w:t xml:space="preserve">   citroen    </w:t>
      </w:r>
      <w:r>
        <w:t xml:space="preserve">   volvo    </w:t>
      </w:r>
      <w:r>
        <w:t xml:space="preserve">   mazda    </w:t>
      </w:r>
      <w:r>
        <w:t xml:space="preserve">   ford    </w:t>
      </w:r>
      <w:r>
        <w:t xml:space="preserve">   Audi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cars</dc:title>
  <dcterms:created xsi:type="dcterms:W3CDTF">2021-10-11T13:06:03Z</dcterms:created>
  <dcterms:modified xsi:type="dcterms:W3CDTF">2021-10-11T13:06:03Z</dcterms:modified>
</cp:coreProperties>
</file>