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people in our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tessa    </w:t>
      </w:r>
      <w:r>
        <w:t xml:space="preserve">   tony    </w:t>
      </w:r>
      <w:r>
        <w:t xml:space="preserve">   jessica    </w:t>
      </w:r>
      <w:r>
        <w:t xml:space="preserve">   paul    </w:t>
      </w:r>
      <w:r>
        <w:t xml:space="preserve">   leslie    </w:t>
      </w:r>
      <w:r>
        <w:t xml:space="preserve">   julie (grandma)    </w:t>
      </w:r>
      <w:r>
        <w:t xml:space="preserve">   julie    </w:t>
      </w:r>
      <w:r>
        <w:t xml:space="preserve">   john    </w:t>
      </w:r>
      <w:r>
        <w:t xml:space="preserve">   katelyn    </w:t>
      </w:r>
      <w:r>
        <w:t xml:space="preserve">   jacob    </w:t>
      </w:r>
      <w:r>
        <w:t xml:space="preserve">   william    </w:t>
      </w:r>
      <w:r>
        <w:t xml:space="preserve">   jeff    </w:t>
      </w:r>
      <w:r>
        <w:t xml:space="preserve">   ashley    </w:t>
      </w:r>
      <w:r>
        <w:t xml:space="preserve">   heather    </w:t>
      </w:r>
      <w:r>
        <w:t xml:space="preserve">   james    </w:t>
      </w:r>
      <w:r>
        <w:t xml:space="preserve">   jp    </w:t>
      </w:r>
      <w:r>
        <w:t xml:space="preserve">   macy    </w:t>
      </w:r>
      <w:r>
        <w:t xml:space="preserve">   zerin    </w:t>
      </w:r>
      <w:r>
        <w:t xml:space="preserve">   aubrey    </w:t>
      </w:r>
      <w:r>
        <w:t xml:space="preserve">   holly    </w:t>
      </w:r>
      <w:r>
        <w:t xml:space="preserve">   hannah    </w:t>
      </w:r>
      <w:r>
        <w:t xml:space="preserve">   haley    </w:t>
      </w:r>
      <w:r>
        <w:t xml:space="preserve">   mike    </w:t>
      </w:r>
      <w:r>
        <w:t xml:space="preserve">   erica    </w:t>
      </w:r>
      <w:r>
        <w:t xml:space="preserve">   colette    </w:t>
      </w:r>
      <w:r>
        <w:t xml:space="preserve">   evan    </w:t>
      </w:r>
      <w:r>
        <w:t xml:space="preserve">  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people in our family</dc:title>
  <dcterms:created xsi:type="dcterms:W3CDTF">2021-10-11T13:07:48Z</dcterms:created>
  <dcterms:modified xsi:type="dcterms:W3CDTF">2021-10-11T13:07:48Z</dcterms:modified>
</cp:coreProperties>
</file>