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people in our family</w:t>
      </w:r>
    </w:p>
    <w:p>
      <w:pPr>
        <w:pStyle w:val="Questions"/>
      </w:pPr>
      <w:r>
        <w:t xml:space="preserve">1. OAJRND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VANE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LECTOET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RIEAC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MKEI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EYHLA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HNANHA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YLOLH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ELUJI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OHJN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UEJIL ANARMDG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TONY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SELELI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PLUA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RHEHTAE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JAESM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YUBEAR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NZREI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MAYC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JP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SSTAE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SAEYHL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EJFF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ETNLKYA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MAILWLI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BCOJA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CSSEIAJ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people in our family</dc:title>
  <dcterms:created xsi:type="dcterms:W3CDTF">2021-10-11T13:07:53Z</dcterms:created>
  <dcterms:modified xsi:type="dcterms:W3CDTF">2021-10-11T13:07:53Z</dcterms:modified>
</cp:coreProperties>
</file>