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the class!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jack    </w:t>
      </w:r>
      <w:r>
        <w:t xml:space="preserve">   scott    </w:t>
      </w:r>
      <w:r>
        <w:t xml:space="preserve">   charlie    </w:t>
      </w:r>
      <w:r>
        <w:t xml:space="preserve">   cassia    </w:t>
      </w:r>
      <w:r>
        <w:t xml:space="preserve">   millie    </w:t>
      </w:r>
      <w:r>
        <w:t xml:space="preserve">   reese    </w:t>
      </w:r>
      <w:r>
        <w:t xml:space="preserve">   nathan    </w:t>
      </w:r>
      <w:r>
        <w:t xml:space="preserve">   antonia    </w:t>
      </w:r>
      <w:r>
        <w:t xml:space="preserve">   danny    </w:t>
      </w:r>
      <w:r>
        <w:t xml:space="preserve">   chlose    </w:t>
      </w:r>
      <w:r>
        <w:t xml:space="preserve">   katie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the class!</dc:title>
  <dcterms:created xsi:type="dcterms:W3CDTF">2021-10-11T13:07:04Z</dcterms:created>
  <dcterms:modified xsi:type="dcterms:W3CDTF">2021-10-11T13:07:04Z</dcterms:modified>
</cp:coreProperties>
</file>