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that rock</w:t>
      </w:r>
    </w:p>
    <w:p>
      <w:pPr>
        <w:pStyle w:val="Questions"/>
      </w:pPr>
      <w:r>
        <w:t xml:space="preserve">1. IEAXSL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LIAETNA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NATIALAC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RVIAL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IGIG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NDWSOA ,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TDIESENE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SJISEAC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LEHEYA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CAEKIENMZ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OARTYL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SNSAAATIA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ENIKV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TTWYA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MILEY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BLMERKII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CKYRI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ESAJM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EERDK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PEEIHNTSA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LRIEY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MADA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RBEE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YOEZ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TRIBNEE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MEAIDD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HLECYR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KNAITYL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JCAK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SWHNA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UJNITS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LONICE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NTHAYIC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TRROEB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EABRM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USKMAR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YSNOLA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ADTKAO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LREICA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that rock</dc:title>
  <dcterms:created xsi:type="dcterms:W3CDTF">2021-10-11T13:07:02Z</dcterms:created>
  <dcterms:modified xsi:type="dcterms:W3CDTF">2021-10-11T13:07:02Z</dcterms:modified>
</cp:coreProperties>
</file>