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compounds and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SiF4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P4S5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KrF2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Rb2O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CsCl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SCl2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compounds and acids</dc:title>
  <dcterms:created xsi:type="dcterms:W3CDTF">2021-10-11T13:06:52Z</dcterms:created>
  <dcterms:modified xsi:type="dcterms:W3CDTF">2021-10-11T13:06:52Z</dcterms:modified>
</cp:coreProperties>
</file>