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nano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1 billionth of the size of a metric meter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 creams are in the ...... aisle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place to go in the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 include garlic, silver and hand sanitiser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helps destroy tumor cells?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used to alleviate athletes foot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detect tiny traces of gas presntes in asthmatics before an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manipulation of matter or an atomic molecule also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leads to more procise treatments of conditions like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can be used for smaller electrical circuits?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 technology</dc:title>
  <dcterms:created xsi:type="dcterms:W3CDTF">2021-10-11T13:07:16Z</dcterms:created>
  <dcterms:modified xsi:type="dcterms:W3CDTF">2021-10-11T13:07:16Z</dcterms:modified>
</cp:coreProperties>
</file>