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narcotics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needle you inject to get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should never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can't pay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feeling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smell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end of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for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narcotics</dc:title>
  <dcterms:created xsi:type="dcterms:W3CDTF">2021-10-11T13:06:01Z</dcterms:created>
  <dcterms:modified xsi:type="dcterms:W3CDTF">2021-10-11T13:06:01Z</dcterms:modified>
</cp:coreProperties>
</file>