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dominate    </w:t>
      </w:r>
      <w:r>
        <w:t xml:space="preserve">   estimate    </w:t>
      </w:r>
      <w:r>
        <w:t xml:space="preserve">   rotate    </w:t>
      </w:r>
      <w:r>
        <w:t xml:space="preserve">   aggravate    </w:t>
      </w:r>
      <w:r>
        <w:t xml:space="preserve">   participate    </w:t>
      </w:r>
      <w:r>
        <w:t xml:space="preserve">   terminate    </w:t>
      </w:r>
      <w:r>
        <w:t xml:space="preserve">   navigate    </w:t>
      </w:r>
      <w:r>
        <w:t xml:space="preserve">   trilogy    </w:t>
      </w:r>
      <w:r>
        <w:t xml:space="preserve">   triple    </w:t>
      </w:r>
      <w:r>
        <w:t xml:space="preserve">   triceratops    </w:t>
      </w:r>
      <w:r>
        <w:t xml:space="preserve">   tricycle    </w:t>
      </w:r>
      <w:r>
        <w:t xml:space="preserve">   tripod    </w:t>
      </w:r>
      <w:r>
        <w:t xml:space="preserve">   triplet    </w:t>
      </w:r>
      <w:r>
        <w:t xml:space="preserve">   triangle    </w:t>
      </w:r>
      <w:r>
        <w:t xml:space="preserve">   biweekly    </w:t>
      </w:r>
      <w:r>
        <w:t xml:space="preserve">   bicentennial    </w:t>
      </w:r>
      <w:r>
        <w:t xml:space="preserve">   bicycle    </w:t>
      </w:r>
      <w:r>
        <w:t xml:space="preserve">   bifocal    </w:t>
      </w:r>
      <w:r>
        <w:t xml:space="preserve">   biceps    </w:t>
      </w:r>
      <w:r>
        <w:t xml:space="preserve">   bisect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week 1</dc:title>
  <dcterms:created xsi:type="dcterms:W3CDTF">2021-10-11T13:06:14Z</dcterms:created>
  <dcterms:modified xsi:type="dcterms:W3CDTF">2021-10-11T13:06:14Z</dcterms:modified>
</cp:coreProperties>
</file>