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writing ko crosword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in rank status or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Looking at the negative aspects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longing for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of tenderness, sadness, or nostalgia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loss of all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at the positive aspects of 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Thoughtful 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pensive sadness with no obvious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small or unworthy to be considered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anxiety, sorrow or pain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writing ko crosword </dc:title>
  <dcterms:created xsi:type="dcterms:W3CDTF">2021-10-11T13:07:43Z</dcterms:created>
  <dcterms:modified xsi:type="dcterms:W3CDTF">2021-10-11T13:07:43Z</dcterms:modified>
</cp:coreProperties>
</file>