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narrowboat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lifeboat    </w:t>
      </w:r>
      <w:r>
        <w:t xml:space="preserve">   deck    </w:t>
      </w:r>
      <w:r>
        <w:t xml:space="preserve">   rigging    </w:t>
      </w:r>
      <w:r>
        <w:t xml:space="preserve">   crowsnest    </w:t>
      </w:r>
      <w:r>
        <w:t xml:space="preserve">   sail    </w:t>
      </w:r>
      <w:r>
        <w:t xml:space="preserve">   boom    </w:t>
      </w:r>
      <w:r>
        <w:t xml:space="preserve">   flare    </w:t>
      </w:r>
      <w:r>
        <w:t xml:space="preserve">   radio    </w:t>
      </w:r>
      <w:r>
        <w:t xml:space="preserve">   gear    </w:t>
      </w:r>
      <w:r>
        <w:t xml:space="preserve">   sonar    </w:t>
      </w:r>
      <w:r>
        <w:t xml:space="preserve">   heads    </w:t>
      </w:r>
      <w:r>
        <w:t xml:space="preserve">   chart    </w:t>
      </w:r>
      <w:r>
        <w:t xml:space="preserve">   compass    </w:t>
      </w:r>
      <w:r>
        <w:t xml:space="preserve">   lifejacket    </w:t>
      </w:r>
      <w:r>
        <w:t xml:space="preserve">   buoy    </w:t>
      </w:r>
      <w:r>
        <w:t xml:space="preserve">   port    </w:t>
      </w:r>
      <w:r>
        <w:t xml:space="preserve">   starboard    </w:t>
      </w:r>
      <w:r>
        <w:t xml:space="preserve">   stern    </w:t>
      </w:r>
      <w:r>
        <w:t xml:space="preserve">   bow    </w:t>
      </w:r>
      <w:r>
        <w:t xml:space="preserve">   helm    </w:t>
      </w:r>
      <w:r>
        <w:t xml:space="preserve">   hull    </w:t>
      </w:r>
      <w:r>
        <w:t xml:space="preserve">   locker    </w:t>
      </w:r>
      <w:r>
        <w:t xml:space="preserve">   bunk    </w:t>
      </w:r>
      <w:r>
        <w:t xml:space="preserve">   tiller    </w:t>
      </w:r>
      <w:r>
        <w:t xml:space="preserve">   marina    </w:t>
      </w:r>
      <w:r>
        <w:t xml:space="preserve">   galley    </w:t>
      </w:r>
      <w:r>
        <w:t xml:space="preserve">   guides    </w:t>
      </w:r>
      <w:r>
        <w:t xml:space="preserve">   skipper    </w:t>
      </w:r>
      <w:r>
        <w:t xml:space="preserve">   narrowboat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narrowboat wordsearch</dc:title>
  <dcterms:created xsi:type="dcterms:W3CDTF">2021-10-11T13:06:21Z</dcterms:created>
  <dcterms:modified xsi:type="dcterms:W3CDTF">2021-10-11T13:06:21Z</dcterms:modified>
</cp:coreProperties>
</file>