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naruto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maitoguy    </w:t>
      </w:r>
      <w:r>
        <w:t xml:space="preserve">   rin    </w:t>
      </w:r>
      <w:r>
        <w:t xml:space="preserve">   kakashi    </w:t>
      </w:r>
      <w:r>
        <w:t xml:space="preserve">   obito    </w:t>
      </w:r>
      <w:r>
        <w:t xml:space="preserve">   tobi    </w:t>
      </w:r>
      <w:r>
        <w:t xml:space="preserve">   tsunade    </w:t>
      </w:r>
      <w:r>
        <w:t xml:space="preserve">   jajko    </w:t>
      </w:r>
      <w:r>
        <w:t xml:space="preserve">   sai    </w:t>
      </w:r>
      <w:r>
        <w:t xml:space="preserve">   sakura    </w:t>
      </w:r>
      <w:r>
        <w:t xml:space="preserve">   orichamaru    </w:t>
      </w:r>
      <w:r>
        <w:t xml:space="preserve">   jiraja    </w:t>
      </w:r>
      <w:r>
        <w:t xml:space="preserve">   shusu    </w:t>
      </w:r>
      <w:r>
        <w:t xml:space="preserve">   itachi    </w:t>
      </w:r>
      <w:r>
        <w:t xml:space="preserve">   kishina    </w:t>
      </w:r>
      <w:r>
        <w:t xml:space="preserve">   minato    </w:t>
      </w:r>
      <w:r>
        <w:t xml:space="preserve">   rocklea    </w:t>
      </w:r>
      <w:r>
        <w:t xml:space="preserve">   neji    </w:t>
      </w:r>
      <w:r>
        <w:t xml:space="preserve">   boruto    </w:t>
      </w:r>
      <w:r>
        <w:t xml:space="preserve">   sasuke    </w:t>
      </w:r>
      <w:r>
        <w:t xml:space="preserve">   naruto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naruto</dc:title>
  <dcterms:created xsi:type="dcterms:W3CDTF">2021-10-11T13:07:54Z</dcterms:created>
  <dcterms:modified xsi:type="dcterms:W3CDTF">2021-10-11T13:07:54Z</dcterms:modified>
</cp:coreProperties>
</file>