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naruto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bushy brow    </w:t>
      </w:r>
      <w:r>
        <w:t xml:space="preserve">   Chōji    </w:t>
      </w:r>
      <w:r>
        <w:t xml:space="preserve">   hinata    </w:t>
      </w:r>
      <w:r>
        <w:t xml:space="preserve">   ino    </w:t>
      </w:r>
      <w:r>
        <w:t xml:space="preserve">   itachi    </w:t>
      </w:r>
      <w:r>
        <w:t xml:space="preserve">   Jiraiya    </w:t>
      </w:r>
      <w:r>
        <w:t xml:space="preserve">   kakashi    </w:t>
      </w:r>
      <w:r>
        <w:t xml:space="preserve">   kiba    </w:t>
      </w:r>
      <w:r>
        <w:t xml:space="preserve">   Kushina    </w:t>
      </w:r>
      <w:r>
        <w:t xml:space="preserve">   Minato    </w:t>
      </w:r>
      <w:r>
        <w:t xml:space="preserve">   naruto    </w:t>
      </w:r>
      <w:r>
        <w:t xml:space="preserve">   Neji    </w:t>
      </w:r>
      <w:r>
        <w:t xml:space="preserve">   orochimaru    </w:t>
      </w:r>
      <w:r>
        <w:t xml:space="preserve">   sai    </w:t>
      </w:r>
      <w:r>
        <w:t xml:space="preserve">   sakura    </w:t>
      </w:r>
      <w:r>
        <w:t xml:space="preserve">   sasuke    </w:t>
      </w:r>
      <w:r>
        <w:t xml:space="preserve">   Shikamaru    </w:t>
      </w:r>
      <w:r>
        <w:t xml:space="preserve">   tenten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</dc:title>
  <dcterms:created xsi:type="dcterms:W3CDTF">2021-10-11T13:08:09Z</dcterms:created>
  <dcterms:modified xsi:type="dcterms:W3CDTF">2021-10-11T13:08:09Z</dcterms:modified>
</cp:coreProperties>
</file>