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naruto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kurama    </w:t>
      </w:r>
      <w:r>
        <w:t xml:space="preserve">   minito    </w:t>
      </w:r>
      <w:r>
        <w:t xml:space="preserve">   uchiha    </w:t>
      </w:r>
      <w:r>
        <w:t xml:space="preserve">   kiba    </w:t>
      </w:r>
      <w:r>
        <w:t xml:space="preserve">   sakura    </w:t>
      </w:r>
      <w:r>
        <w:t xml:space="preserve">   orochimaru    </w:t>
      </w:r>
      <w:r>
        <w:t xml:space="preserve">   saskuke    </w:t>
      </w:r>
      <w:r>
        <w:t xml:space="preserve">   naruto    </w:t>
      </w:r>
      <w:r>
        <w:t xml:space="preserve">   negi    </w:t>
      </w:r>
      <w:r>
        <w:t xml:space="preserve">   zabuza    </w:t>
      </w:r>
      <w:r>
        <w:t xml:space="preserve">   naruto run    </w:t>
      </w:r>
      <w:r>
        <w:t xml:space="preserve">   hinata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word search</dc:title>
  <dcterms:created xsi:type="dcterms:W3CDTF">2021-10-11T13:07:32Z</dcterms:created>
  <dcterms:modified xsi:type="dcterms:W3CDTF">2021-10-11T13:07:32Z</dcterms:modified>
</cp:coreProperties>
</file>