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naruto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boruto    </w:t>
      </w:r>
      <w:r>
        <w:t xml:space="preserve">   chidori    </w:t>
      </w:r>
      <w:r>
        <w:t xml:space="preserve">   hokage    </w:t>
      </w:r>
      <w:r>
        <w:t xml:space="preserve">   ichiraku    </w:t>
      </w:r>
      <w:r>
        <w:t xml:space="preserve">   itachi    </w:t>
      </w:r>
      <w:r>
        <w:t xml:space="preserve">   kazekage    </w:t>
      </w:r>
      <w:r>
        <w:t xml:space="preserve">   killer b    </w:t>
      </w:r>
      <w:r>
        <w:t xml:space="preserve">   konohamaru    </w:t>
      </w:r>
      <w:r>
        <w:t xml:space="preserve">   kurama    </w:t>
      </w:r>
      <w:r>
        <w:t xml:space="preserve">   leaf village    </w:t>
      </w:r>
      <w:r>
        <w:t xml:space="preserve">   mitsuki    </w:t>
      </w:r>
      <w:r>
        <w:t xml:space="preserve">   naruto    </w:t>
      </w:r>
      <w:r>
        <w:t xml:space="preserve">   rasengan    </w:t>
      </w:r>
      <w:r>
        <w:t xml:space="preserve">   sakura    </w:t>
      </w:r>
      <w:r>
        <w:t xml:space="preserve">   sarada    </w:t>
      </w:r>
      <w:r>
        <w:t xml:space="preserve">   sasuke    </w:t>
      </w:r>
      <w:r>
        <w:t xml:space="preserve">   shawdow clone    </w:t>
      </w:r>
      <w:r>
        <w:t xml:space="preserve">   shikamaru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word search</dc:title>
  <dcterms:created xsi:type="dcterms:W3CDTF">2021-10-11T13:06:46Z</dcterms:created>
  <dcterms:modified xsi:type="dcterms:W3CDTF">2021-10-11T13:06:46Z</dcterms:modified>
</cp:coreProperties>
</file>