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if u dont finish first u lose    </w:t>
      </w:r>
      <w:r>
        <w:t xml:space="preserve">   lose    </w:t>
      </w:r>
      <w:r>
        <w:t xml:space="preserve">    win    </w:t>
      </w:r>
      <w:r>
        <w:t xml:space="preserve">   atlanta motor speedway    </w:t>
      </w:r>
      <w:r>
        <w:t xml:space="preserve">   finish    </w:t>
      </w:r>
      <w:r>
        <w:t xml:space="preserve">   start    </w:t>
      </w:r>
      <w:r>
        <w:t xml:space="preserve">   austin    </w:t>
      </w:r>
      <w:r>
        <w:t xml:space="preserve">   car    </w:t>
      </w:r>
      <w:r>
        <w:t xml:space="preserve">   dillion    </w:t>
      </w:r>
      <w:r>
        <w:t xml:space="preserve">   fast    </w:t>
      </w:r>
      <w:r>
        <w:t xml:space="preserve">   gordon    </w:t>
      </w:r>
      <w:r>
        <w:t xml:space="preserve">   jeff    </w:t>
      </w:r>
      <w:r>
        <w:t xml:space="preserve">   oil    </w:t>
      </w:r>
      <w:r>
        <w:t xml:space="preserve">   petty    </w:t>
      </w:r>
      <w:r>
        <w:t xml:space="preserve">   race    </w:t>
      </w:r>
      <w:r>
        <w:t xml:space="preserve">   richard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</dc:title>
  <dcterms:created xsi:type="dcterms:W3CDTF">2021-10-11T13:06:35Z</dcterms:created>
  <dcterms:modified xsi:type="dcterms:W3CDTF">2021-10-11T13:06:35Z</dcterms:modified>
</cp:coreProperties>
</file>