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boots    </w:t>
      </w:r>
      <w:r>
        <w:t xml:space="preserve">   cattle    </w:t>
      </w:r>
      <w:r>
        <w:t xml:space="preserve">   country    </w:t>
      </w:r>
      <w:r>
        <w:t xml:space="preserve">   cowboy    </w:t>
      </w:r>
      <w:r>
        <w:t xml:space="preserve">   hat    </w:t>
      </w:r>
      <w:r>
        <w:t xml:space="preserve">   heard    </w:t>
      </w:r>
      <w:r>
        <w:t xml:space="preserve">   history    </w:t>
      </w:r>
      <w:r>
        <w:t xml:space="preserve">   horse    </w:t>
      </w:r>
      <w:r>
        <w:t xml:space="preserve">   love    </w:t>
      </w:r>
      <w:r>
        <w:t xml:space="preserve">   nat    </w:t>
      </w:r>
      <w:r>
        <w:t xml:space="preserve">   plantation    </w:t>
      </w:r>
      <w:r>
        <w:t xml:space="preserve">   ranch    </w:t>
      </w:r>
      <w:r>
        <w:t xml:space="preserve">   rope    </w:t>
      </w:r>
      <w:r>
        <w:t xml:space="preserve">   saddle    </w:t>
      </w:r>
      <w:r>
        <w:t xml:space="preserve">   slave    </w:t>
      </w:r>
      <w:r>
        <w:t xml:space="preserve">   spurs    </w:t>
      </w:r>
      <w:r>
        <w:t xml:space="preserve">   trails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 love</dc:title>
  <dcterms:created xsi:type="dcterms:W3CDTF">2021-10-11T13:06:34Z</dcterms:created>
  <dcterms:modified xsi:type="dcterms:W3CDTF">2021-10-11T13:06:34Z</dcterms:modified>
</cp:coreProperties>
</file>